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书名：中华英豪展银幕  百部优秀爱国主义影视片评介集</w:t>
      </w:r>
    </w:p>
    <w:p>
      <w:r>
        <w:t>作者：陈嘉栋著</w:t>
      </w:r>
    </w:p>
    <w:p>
      <w:r>
        <w:t>出版社：上海：华东理工大学出版社</w:t>
      </w:r>
    </w:p>
    <w:p>
      <w:r>
        <w:t>出版日期：1994.06</w:t>
      </w:r>
    </w:p>
    <w:p>
      <w:r>
        <w:t>总页数：150</w:t>
      </w:r>
    </w:p>
    <w:p>
      <w:r>
        <w:t>更多请访问教客网: www.jiaokey.com</w:t>
      </w:r>
    </w:p>
    <w:p>
      <w:r>
        <w:t>中华英豪展银幕  百部优秀爱国主义影视片评介集 评论地址：https://www.jiaokey.com/book/detail/13990998.html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