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书名：笑话精品文库</w:t>
      </w:r>
    </w:p>
    <w:p>
      <w:r>
        <w:t>作者：司马公，赵淑琴主编</w:t>
      </w:r>
    </w:p>
    <w:p>
      <w:r>
        <w:t>出版社：延吉：延边大学出版社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笑话精品文库 评论地址：https://www.jiaokey.com/book/detail/13990989.html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