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湖州词征  2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湖州词征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本书出售、求购地址：https://www.jiaokey.com/book/detail/13990871.html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湖州词征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