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丝绸之路资料汇钞  2</w:t>
      </w:r>
    </w:p>
    <w:p>
      <w:r>
        <w:rPr>
          <w:rFonts w:ascii="宋体" w:hAnsi="宋体" w:eastAsia="宋体"/>
          <w:sz w:val="24"/>
        </w:rPr>
        <w:t>吴丰培编纂；中华全国图书馆文献缩微复制中心编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丝绸之路资料汇钞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吴丰培编纂；中华全国图书馆文献缩微复制中心编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本书出售、求购地址：https://www.jiaokey.com/book/detail/13990843.html</w:t>
      </w:r>
    </w:p>
    <w:p>
      <w:r>
        <w:t>更多相关图书推荐：https://www.jiaokey.com</w:t>
      </w:r>
    </w:p>
    <w:p>
      <w:r>
        <w:t>吴丰培编纂；中华全国图书馆文献缩微复制中心编 其他作品：https://www.jiaokey.com/tag/吴丰培编纂；中华全国图书馆文献缩微复制中心编.html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关键词搜索：https://www.jiaokey.com/tag/丝绸之路资料汇钞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