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卷285-286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卷285-286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卷285-286.html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