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卷271-272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卷271-272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本书出售、求购地址：https://www.jiaokey.com/book/detail/13990709.html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关键词搜索：https://www.jiaokey.com/tag/国朝耆献类征初编  卷271-272.html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