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卷259-260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卷259-260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本书出售、求购地址：https://www.jiaokey.com/book/detail/13990705.html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卷259-260.html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