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111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广陵古籍复印社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本书出售、求购地址：https://www.jiaokey.com/book/detail/13990531.html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广陵古籍复印社 出版图书：https://www.jiaokey.com/tag/广陵古籍复印社.html</w:t>
      </w:r>
    </w:p>
    <w:p>
      <w:r>
        <w:t>关键词搜索：https://www.jiaokey.com/tag/适园丛书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