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婚姻家庭继承法论  讲授提纲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婚姻家庭继承法论  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西南政法大学法一系民法教研室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本书出售、求购地址：https://www.jiaokey.com/book/detail/13990509.html</w:t>
      </w:r>
    </w:p>
    <w:p>
      <w:r>
        <w:t>更多相关图书推荐：https://www.jiaokey.com</w:t>
      </w:r>
    </w:p>
    <w:p>
      <w:r>
        <w:t>西南政法大学法一系民法教研室 出版图书：https://www.jiaokey.com/tag/西南政法大学法一系民法教研室.html</w:t>
      </w:r>
    </w:p>
    <w:p>
      <w:r>
        <w:t>关键词搜索：https://www.jiaokey.com/tag/婚姻家庭继承法论  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