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爆炸案件现场勘查和爆炸装置技术  1999年</w:t>
      </w:r>
    </w:p>
    <w:p>
      <w:r>
        <w:rPr>
          <w:rFonts w:ascii="宋体" w:hAnsi="宋体" w:eastAsia="宋体"/>
          <w:sz w:val="24"/>
        </w:rPr>
        <w:t>出版日期：1999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爆炸案件现场勘查和爆炸装置技术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本书出售、求购地址：https://www.jiaokey.com/book/detail/13990419.html</w:t>
      </w:r>
    </w:p>
    <w:p>
      <w:r>
        <w:t>更多相关图书推荐：https://www.jiaokey.com</w:t>
      </w:r>
    </w:p>
    <w:p>
      <w:r>
        <w:t>出版日期：1999 其他作品：https://www.jiaokey.com/tag/出版日期：1999.html</w:t>
      </w:r>
    </w:p>
    <w:p>
      <w:r>
        <w:t>关键词搜索：https://www.jiaokey.com/tag/爆炸案件现场勘查和爆炸装置技术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