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刑法、刑事诉讼法最新司法解释  1997-1998</w:t>
      </w:r>
    </w:p>
    <w:p>
      <w:r>
        <w:rPr>
          <w:rFonts w:ascii="宋体" w:hAnsi="宋体" w:eastAsia="宋体"/>
          <w:sz w:val="24"/>
        </w:rPr>
        <w:t>鲍圣庆，黎海滨编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刑法、刑事诉讼法最新司法解释  1997-1998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鲍圣庆，黎海滨编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本书出售、求购地址：https://www.jiaokey.com/book/detail/13990341.html</w:t>
      </w:r>
    </w:p>
    <w:p>
      <w:r>
        <w:t>更多相关图书推荐：https://www.jiaokey.com</w:t>
      </w:r>
    </w:p>
    <w:p>
      <w:r>
        <w:t>鲍圣庆，黎海滨编 其他作品：https://www.jiaokey.com/tag/鲍圣庆，黎海滨编.html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关键词搜索：https://www.jiaokey.com/tag/刑法、刑事诉讼法最新司法解释  1997-1998.html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