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农民专业合作社法50问</w:t>
      </w:r>
    </w:p>
    <w:p>
      <w:r>
        <w:rPr>
          <w:rFonts w:ascii="宋体" w:hAnsi="宋体" w:eastAsia="宋体"/>
          <w:sz w:val="24"/>
        </w:rPr>
        <w:t>刘明祖，李春亭等主编；全国人大常委会农业委员会编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农民专业合作社法50问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刘明祖，李春亭等主编；全国人大常委会农业委员会编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本书出售、求购地址：https://www.jiaokey.com/book/detail/13990338.html</w:t>
      </w:r>
    </w:p>
    <w:p>
      <w:r>
        <w:t>更多相关图书推荐：https://www.jiaokey.com</w:t>
      </w:r>
    </w:p>
    <w:p>
      <w:r>
        <w:t>刘明祖，李春亭等主编；全国人大常委会农业委员会编 其他作品：https://www.jiaokey.com/tag/刘明祖，李春亭等主编；全国人大常委会农业委员会编.html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关键词搜索：https://www.jiaokey.com/tag/农民专业合作社法50问.html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