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人民法院司法技术辅助工作论文集  下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人民法院司法技术辅助工作论文集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本书出售、求购地址：https://www.jiaokey.com/book/detail/13990314.html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关键词搜索：https://www.jiaokey.com/tag/人民法院司法技术辅助工作论文集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