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中国证券法破产法改革</w:t>
      </w:r>
    </w:p>
    <w:p>
      <w:r>
        <w:rPr>
          <w:rFonts w:ascii="宋体" w:hAnsi="宋体" w:eastAsia="宋体"/>
          <w:sz w:val="24"/>
        </w:rPr>
        <w:t>王卫国，（澳）（R.托马斯科）RomanTomasic主编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中国证券法破产法改革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王卫国，（澳）（R.托马斯科）RomanTomasic主编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本书出售、求购地址：https://www.jiaokey.com/book/detail/13990291.html</w:t>
      </w:r>
    </w:p>
    <w:p>
      <w:r>
        <w:t>更多相关图书推荐：https://www.jiaokey.com</w:t>
      </w:r>
    </w:p>
    <w:p>
      <w:r>
        <w:t>王卫国，（澳）（R.托马斯科）RomanTomasic主编 其他作品：https://www.jiaokey.com/tag/王卫国，（澳）（R.托马斯科）RomanTomasic主编.html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关键词搜索：https://www.jiaokey.com/tag/中国证券法破产法改革.html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