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保险消费者权益保护制度研究  以保险人说明义务规制为重点</w:t>
      </w:r>
    </w:p>
    <w:p>
      <w:r>
        <w:rPr>
          <w:rFonts w:ascii="宋体" w:hAnsi="宋体" w:eastAsia="宋体"/>
          <w:sz w:val="24"/>
        </w:rPr>
        <w:t>于海纯著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保险消费者权益保护制度研究  以保险人说明义务规制为重点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本书出售、求购地址：https://www.jiaokey.com/book/detail/13990252.html</w:t>
      </w:r>
    </w:p>
    <w:p>
      <w:r>
        <w:t>更多相关图书推荐：https://www.jiaokey.com</w:t>
      </w:r>
    </w:p>
    <w:p>
      <w:r>
        <w:t>于海纯著 其他作品：https://www.jiaokey.com/tag/于海纯著.html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关键词搜索：https://www.jiaokey.com/tag/保险消费者权益保护制度研究  以保险人说明义务规制为重点.html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