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中国著名律师办案实录</w:t>
      </w:r>
    </w:p>
    <w:p>
      <w:r>
        <w:rPr>
          <w:rFonts w:ascii="宋体" w:hAnsi="宋体" w:eastAsia="宋体"/>
          <w:sz w:val="24"/>
        </w:rPr>
        <w:t>朱寿全，褚中喜主编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中国著名律师办案实录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朱寿全，褚中喜主编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本书出售、求购地址：https://www.jiaokey.com/book/detail/13990233.html</w:t>
      </w:r>
    </w:p>
    <w:p>
      <w:r>
        <w:t>更多相关图书推荐：https://www.jiaokey.com</w:t>
      </w:r>
    </w:p>
    <w:p>
      <w:r>
        <w:t>朱寿全，褚中喜主编 其他作品：https://www.jiaokey.com/tag/朱寿全，褚中喜主编.html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关键词搜索：https://www.jiaokey.com/tag/信仰的力量  中国著名律师办案实录.html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