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民事抗诉案例精选</w:t>
      </w:r>
    </w:p>
    <w:p>
      <w:r>
        <w:rPr>
          <w:rFonts w:ascii="宋体" w:hAnsi="宋体" w:eastAsia="宋体"/>
          <w:sz w:val="24"/>
        </w:rPr>
        <w:t>夏阳主编；谭启平，尹克，李昌林副主编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民事抗诉案例精选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夏阳主编；谭启平，尹克，李昌林副主编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本书出售、求购地址：https://www.jiaokey.com/book/detail/13990208.html</w:t>
      </w:r>
    </w:p>
    <w:p>
      <w:r>
        <w:t>更多相关图书推荐：https://www.jiaokey.com</w:t>
      </w:r>
    </w:p>
    <w:p>
      <w:r>
        <w:t>夏阳主编；谭启平，尹克，李昌林副主编 其他作品：https://www.jiaokey.com/tag/夏阳主编；谭启平，尹克，李昌林副主编.html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关键词搜索：https://www.jiaokey.com/tag/民事抗诉案例精选.html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