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全国司法警官学校“十二五”规划教材  劳动教养学</w:t>
      </w:r>
    </w:p>
    <w:p>
      <w:r>
        <w:rPr>
          <w:rFonts w:ascii="宋体" w:hAnsi="宋体" w:eastAsia="宋体"/>
          <w:sz w:val="24"/>
        </w:rPr>
        <w:t>周盛军主编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全国司法警官学校“十二五”规划教材  劳动教养学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本书出售、求购地址：https://www.jiaokey.com/book/detail/13990195.html</w:t>
      </w:r>
    </w:p>
    <w:p>
      <w:r>
        <w:t>更多相关图书推荐：https://www.jiaokey.com</w:t>
      </w:r>
    </w:p>
    <w:p>
      <w:r>
        <w:t>周盛军主编 其他作品：https://www.jiaokey.com/tag/周盛军主编.html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关键词搜索：https://www.jiaokey.com/tag/全国司法警官学校“十二五”规划教材  劳动教养学.html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