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书名：士兵优抚与退役安置法律问题常用法规指引大全</w:t>
      </w:r>
    </w:p>
    <w:p>
      <w:r>
        <w:t>作者：丛文胜编著</w:t>
      </w:r>
    </w:p>
    <w:p>
      <w:r>
        <w:t>出版社：北京:解放军出版社,2011.04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士兵优抚与退役安置法律问题常用法规指引大全 评论地址：https://www.jiaokey.com/book/detail/13990192.html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