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霍利·布罗姆的花园</w:t>
      </w:r>
    </w:p>
    <w:p>
      <w:r>
        <w:rPr>
          <w:rFonts w:ascii="宋体" w:hAnsi="宋体" w:eastAsia="宋体"/>
          <w:sz w:val="24"/>
        </w:rPr>
        <w:t>（美）莎拉·阿什曼，（美）南希·帕伦特著；（美）罗莉·米歇尔绘；刘庆凯译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霍利·布罗姆的花园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（美）莎拉·阿什曼，（美）南希·帕伦特著；（美）罗莉·米歇尔绘；刘庆凯译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本书出售、求购地址：https://www.jiaokey.com/book/detail/13990158.html</w:t>
      </w:r>
    </w:p>
    <w:p>
      <w:r>
        <w:t>更多相关图书推荐：https://www.jiaokey.com</w:t>
      </w:r>
    </w:p>
    <w:p>
      <w:r>
        <w:t>（美）莎拉·阿什曼，（美）南希·帕伦特著；（美）罗莉·米歇尔绘；刘庆凯译 其他作品：https://www.jiaokey.com/tag/（美）莎拉·阿什曼，（美）南希·帕伦特著；（美）罗莉·米歇尔绘；刘庆凯译.html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关键词搜索：https://www.jiaokey.com/tag/霍利·布罗姆的花园.html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