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爱与心灵成长国际大奖图画书  孩子，狗，老人  全彩</w:t>
      </w:r>
    </w:p>
    <w:p>
      <w:r>
        <w:rPr>
          <w:rFonts w:ascii="宋体" w:hAnsi="宋体" w:eastAsia="宋体"/>
          <w:sz w:val="24"/>
        </w:rPr>
        <w:t>（法）比亚斯·洛迪格著；（德）安德莉娅·恒思根著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爱与心灵成长国际大奖图画书  孩子，狗，老人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（法）比亚斯·洛迪格著；（德）安德莉娅·恒思根著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本书出售、求购地址：https://www.jiaokey.com/book/detail/13990149.html</w:t>
      </w:r>
    </w:p>
    <w:p>
      <w:r>
        <w:t>更多相关图书推荐：https://www.jiaokey.com</w:t>
      </w:r>
    </w:p>
    <w:p>
      <w:r>
        <w:t>（法）比亚斯·洛迪格著；（德）安德莉娅·恒思根著 其他作品：https://www.jiaokey.com/tag/（法）比亚斯·洛迪格著；（德）安德莉娅·恒思根著.html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关键词搜索：https://www.jiaokey.com/tag/爱与心灵成长国际大奖图画书  孩子，狗，老人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