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书名：国际绘本大师经典  吃梦先生恐惧梦</w:t>
      </w:r>
    </w:p>
    <w:p>
      <w:r>
        <w:t>作者：（日）松泽有纱文·图；彭懿译</w:t>
      </w:r>
    </w:p>
    <w:p>
      <w:r>
        <w:t>出版社：北京联合出版社,2015.09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国际绘本大师经典  吃梦先生恐惧梦 评论地址：https://www.jiaokey.com/book/detail/13990141.html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