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书名：一起出去玩吧！</w:t>
      </w:r>
    </w:p>
    <w:p>
      <w:r>
        <w:t>作者：（美）威廉斯著</w:t>
      </w:r>
    </w:p>
    <w:p>
      <w:r>
        <w:t>出版社：北京:国际文化出版公司,2015.01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一起出去玩吧！ 评论地址：https://www.jiaokey.com/book/detail/13990122.html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