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  2-6岁适读</w:t>
      </w:r>
    </w:p>
    <w:p>
      <w:r>
        <w:rPr>
          <w:rFonts w:ascii="宋体" w:hAnsi="宋体" w:eastAsia="宋体"/>
          <w:sz w:val="24"/>
        </w:rPr>
        <w:t>（法）卡特琳娜·沃尔克斯编绘；吴冰译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  2-6岁适读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（法）卡特琳娜·沃尔克斯编绘；吴冰译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本书出售、求购地址：https://www.jiaokey.com/book/detail/13990104.html</w:t>
      </w:r>
    </w:p>
    <w:p>
      <w:r>
        <w:t>更多相关图书推荐：https://www.jiaokey.com</w:t>
      </w:r>
    </w:p>
    <w:p>
      <w:r>
        <w:t>（法）卡特琳娜·沃尔克斯编绘；吴冰译 其他作品：https://www.jiaokey.com/tag/（法）卡特琳娜·沃尔克斯编绘；吴冰译.html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关键词搜索：https://www.jiaokey.com/tag/多多  2-6岁适读.html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