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象形字二  布袋爷爷</w:t>
      </w:r>
    </w:p>
    <w:p>
      <w:r>
        <w:t>作者：如意，王早早著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象形字二  布袋爷爷 评论地址：https://www.jiaokey.com/book/detail/13990098.html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