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小怪兽阿蒙  这个礼物好不好</w:t>
      </w:r>
    </w:p>
    <w:p>
      <w:r>
        <w:rPr>
          <w:rFonts w:ascii="宋体" w:hAnsi="宋体" w:eastAsia="宋体"/>
          <w:sz w:val="24"/>
        </w:rPr>
        <w:t>（英）瑞秋·布莱特著绘；王璐璐译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小怪兽阿蒙  这个礼物好不好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（英）瑞秋·布莱特著绘；王璐璐译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本书出售、求购地址：https://www.jiaokey.com/book/detail/13990091.html</w:t>
      </w:r>
    </w:p>
    <w:p>
      <w:r>
        <w:t>更多相关图书推荐：https://www.jiaokey.com</w:t>
      </w:r>
    </w:p>
    <w:p>
      <w:r>
        <w:t>（英）瑞秋·布莱特著绘；王璐璐译 其他作品：https://www.jiaokey.com/tag/（英）瑞秋·布莱特著绘；王璐璐译.html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关键词搜索：https://www.jiaokey.com/tag/小怪兽阿蒙  这个礼物好不好.html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