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雅卡利和平原领主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雅卡利和平原领主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本书出售、求购地址：https://www.jiaokey.com/book/detail/13990070.html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关键词搜索：https://www.jiaokey.com/tag/雅卡利和平原领主.html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