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35  谁有肚脐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35  谁有肚脐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本书出售、求购地址：https://www.jiaokey.com/book/detail/13990058.html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35  谁有肚脐.html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