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泰迪熊  2  玩具大战</w:t>
      </w:r>
    </w:p>
    <w:p>
      <w:r>
        <w:rPr>
          <w:rFonts w:ascii="宋体" w:hAnsi="宋体" w:eastAsia="宋体"/>
          <w:sz w:val="24"/>
        </w:rPr>
        <w:t>金川文化有限公司著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泰迪熊  2  玩具大战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金川文化有限公司著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本书出售、求购地址：https://www.jiaokey.com/book/detail/13990057.html</w:t>
      </w:r>
    </w:p>
    <w:p>
      <w:r>
        <w:t>更多相关图书推荐：https://www.jiaokey.com</w:t>
      </w:r>
    </w:p>
    <w:p>
      <w:r>
        <w:t>金川文化有限公司著 其他作品：https://www.jiaokey.com/tag/金川文化有限公司著.html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关键词搜索：https://www.jiaokey.com/tag/泰迪熊  2  玩具大战.html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