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漫威英雄联盟  第7-8册</w:t>
      </w:r>
    </w:p>
    <w:p>
      <w:r>
        <w:rPr>
          <w:rFonts w:ascii="宋体" w:hAnsi="宋体" w:eastAsia="宋体"/>
          <w:sz w:val="24"/>
        </w:rPr>
        <w:t>美国迪士尼公司著；岳玉庆，叶凌译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漫威英雄联盟  第7-8册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美国迪士尼公司著；岳玉庆，叶凌译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本书出售、求购地址：https://www.jiaokey.com/book/detail/13990051.html</w:t>
      </w:r>
    </w:p>
    <w:p>
      <w:r>
        <w:t>更多相关图书推荐：https://www.jiaokey.com</w:t>
      </w:r>
    </w:p>
    <w:p>
      <w:r>
        <w:t>美国迪士尼公司著；岳玉庆，叶凌译 其他作品：https://www.jiaokey.com/tag/美国迪士尼公司著；岳玉庆，叶凌译.html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关键词搜索：https://www.jiaokey.com/tag/漫威英雄联盟  第7-8册.html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