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雅卡利和那那布祖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雅卡利和那那布祖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本书出售、求购地址：https://www.jiaokey.com/book/detail/13990046.html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关键词搜索：https://www.jiaokey.com/tag/雅卡利和那那布祖.html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