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勇敢一点</w:t>
      </w:r>
    </w:p>
    <w:p>
      <w:r>
        <w:t>作者：（美）谢利·J.梅纳斯（CHERIJMEINERS）著；（美）伊丽莎白·艾伦（ELIZABETHALLEN）绘；彭壹恣译</w:t>
      </w:r>
    </w:p>
    <w:p>
      <w:r>
        <w:t>出版社：北京：化学工业出版社</w:t>
      </w:r>
    </w:p>
    <w:p>
      <w:r>
        <w:t>出版日期：2015</w:t>
      </w:r>
    </w:p>
    <w:p>
      <w:r>
        <w:t>总页数：38</w:t>
      </w:r>
    </w:p>
    <w:p>
      <w:r>
        <w:t>更多请访问教客网: www.jiaokey.com</w:t>
      </w:r>
    </w:p>
    <w:p>
      <w:r>
        <w:t>做最好的自己  勇敢一点 评论地址：https://www.jiaokey.com/book/detail/13990036.html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