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仙妮亚的涂色世界  我的30个奇幻梦境</w:t>
      </w:r>
    </w:p>
    <w:p>
      <w:r>
        <w:rPr>
          <w:rFonts w:ascii="宋体" w:hAnsi="宋体" w:eastAsia="宋体"/>
          <w:sz w:val="24"/>
        </w:rPr>
        <w:t>（美）仙妮亚·麦卡德尔（THANEEYAMCARDLE）著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仙妮亚的涂色世界  我的30个奇幻梦境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（美）仙妮亚·麦卡德尔（THANEEYAMCARDLE）著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本书出售、求购地址：https://www.jiaokey.com/book/detail/13990033.html</w:t>
      </w:r>
    </w:p>
    <w:p>
      <w:r>
        <w:t>更多相关图书推荐：https://www.jiaokey.com</w:t>
      </w:r>
    </w:p>
    <w:p>
      <w:r>
        <w:t>（美）仙妮亚·麦卡德尔（THANEEYAMCARDLE）著 其他作品：https://www.jiaokey.com/tag/（美）仙妮亚·麦卡德尔（THANEEYAMCARDLE）著.html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关键词搜索：https://www.jiaokey.com/tag/仙妮亚的涂色世界  我的30个奇幻梦境.html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