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智慧游戏本  36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智慧游戏本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本书出售、求购地址：https://www.jiaokey.com/book/detail/13990027.html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智慧游戏本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