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马特与希德</w:t>
      </w:r>
    </w:p>
    <w:p>
      <w:r>
        <w:rPr>
          <w:rFonts w:ascii="宋体" w:hAnsi="宋体" w:eastAsia="宋体"/>
          <w:sz w:val="24"/>
        </w:rPr>
        <w:t>（美）辛迪·麦凯（SINDY MCKAY）著；（美）拉里·莱因哈特（LARRY REINHART）绘；杨海宇译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马特与希德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（美）辛迪·麦凯（SINDY MCKAY）著；（美）拉里·莱因哈特（LARRY REINHART）绘；杨海宇译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本书出售、求购地址：https://www.jiaokey.com/book/detail/13990011.html</w:t>
      </w:r>
    </w:p>
    <w:p>
      <w:r>
        <w:t>更多相关图书推荐：https://www.jiaokey.com</w:t>
      </w:r>
    </w:p>
    <w:p>
      <w:r>
        <w:t>（美）辛迪·麦凯（SINDY MCKAY）著；（美）拉里·莱因哈特（LARRY REINHART）绘；杨海宇译 其他作品：https://www.jiaokey.com/tag/（美）辛迪·麦凯（SINDY MCKAY）著；（美）拉里·莱因哈特（LARRY REINHART）绘；杨海宇译.html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关键词搜索：https://www.jiaokey.com/tag/马特与希德.html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