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我好难过  中英双语</w:t>
      </w:r>
    </w:p>
    <w:p>
      <w:r>
        <w:rPr>
          <w:rFonts w:ascii="宋体" w:hAnsi="宋体" w:eastAsia="宋体"/>
          <w:sz w:val="24"/>
        </w:rPr>
        <w:t>（美）科尼莉亚·莫德·斯佩尔曼著；（美）凯西·帕金森绘；黄雪妍译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我好难过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（美）科尼莉亚·莫德·斯佩尔曼著；（美）凯西·帕金森绘；黄雪妍译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本书出售、求购地址：https://www.jiaokey.com/book/detail/13990008.html</w:t>
      </w:r>
    </w:p>
    <w:p>
      <w:r>
        <w:t>更多相关图书推荐：https://www.jiaokey.com</w:t>
      </w:r>
    </w:p>
    <w:p>
      <w:r>
        <w:t>（美）科尼莉亚·莫德·斯佩尔曼著；（美）凯西·帕金森绘；黄雪妍译 其他作品：https://www.jiaokey.com/tag/（美）科尼莉亚·莫德·斯佩尔曼著；（美）凯西·帕金森绘；黄雪妍译.html</w:t>
      </w:r>
    </w:p>
    <w:p>
      <w:r>
        <w:t>中国电子工业出版社 出版图书：https://www.jiaokey.com/tag/中国电子工业出版社.html</w:t>
      </w:r>
    </w:p>
    <w:p>
      <w:r>
        <w:t>关键词搜索：https://www.jiaokey.com/tag/我好难过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