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神奇恐龙  3-6岁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神奇恐龙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本书出售、求购地址：https://www.jiaokey.com/book/detail/13990003.html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关键词搜索：https://www.jiaokey.com/tag/神奇恐龙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