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好教养小少年系列  为什么不能歧视别人？</w:t>
      </w:r>
    </w:p>
    <w:p>
      <w:r>
        <w:rPr>
          <w:rFonts w:ascii="宋体" w:hAnsi="宋体" w:eastAsia="宋体"/>
          <w:sz w:val="24"/>
        </w:rPr>
        <w:t>（韩）赵智慧著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好教养小少年系列  为什么不能歧视别人？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（韩）赵智慧著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本书出售、求购地址：https://www.jiaokey.com/book/detail/13989993.html</w:t>
      </w:r>
    </w:p>
    <w:p>
      <w:r>
        <w:t>更多相关图书推荐：https://www.jiaokey.com</w:t>
      </w:r>
    </w:p>
    <w:p>
      <w:r>
        <w:t>（韩）赵智慧著 其他作品：https://www.jiaokey.com/tag/（韩）赵智慧著.html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关键词搜索：https://www.jiaokey.com/tag/好教养小少年系列  为什么不能歧视别人？.html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