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小猪罗宾逊的故事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小猪罗宾逊的故事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本书出售、求购地址：https://www.jiaokey.com/book/detail/13989980.html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小猪罗宾逊的故事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