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彼得兔和他们的朋友们  彼得兔的故事  彩绘注音版</w:t>
      </w:r>
    </w:p>
    <w:p>
      <w:r>
        <w:rPr>
          <w:rFonts w:ascii="宋体" w:hAnsi="宋体" w:eastAsia="宋体"/>
          <w:sz w:val="24"/>
        </w:rPr>
        <w:t>（英）毕翠克丝·波特著·绘；姝默译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彼得兔和他们的朋友们  彼得兔的故事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（英）毕翠克丝·波特著·绘；姝默译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本书出售、求购地址：https://www.jiaokey.com/book/detail/13989973.html</w:t>
      </w:r>
    </w:p>
    <w:p>
      <w:r>
        <w:t>更多相关图书推荐：https://www.jiaokey.com</w:t>
      </w:r>
    </w:p>
    <w:p>
      <w:r>
        <w:t>（英）毕翠克丝·波特著·绘；姝默译 其他作品：https://www.jiaokey.com/tag/（英）毕翠克丝·波特著·绘；姝默译.html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关键词搜索：https://www.jiaokey.com/tag/彼得兔和他们的朋友们  彼得兔的故事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