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99℃  孩子，做更好的自己</w:t>
      </w:r>
    </w:p>
    <w:p>
      <w:r>
        <w:rPr>
          <w:rFonts w:ascii="宋体" w:hAnsi="宋体" w:eastAsia="宋体"/>
          <w:sz w:val="24"/>
        </w:rPr>
        <w:t>（美）乔辛·迪·波沙达原著；（韩）全芝恩改编；金泰恩翻译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99℃  孩子，做更好的自己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（美）乔辛·迪·波沙达原著；（韩）全芝恩改编；金泰恩翻译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本书出售、求购地址：https://www.jiaokey.com/book/detail/13989959.html</w:t>
      </w:r>
    </w:p>
    <w:p>
      <w:r>
        <w:t>更多相关图书推荐：https://www.jiaokey.com</w:t>
      </w:r>
    </w:p>
    <w:p>
      <w:r>
        <w:t>（美）乔辛·迪·波沙达原著；（韩）全芝恩改编；金泰恩翻译 其他作品：https://www.jiaokey.com/tag/（美）乔辛·迪·波沙达原著；（韩）全芝恩改编；金泰恩翻译.html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关键词搜索：https://www.jiaokey.com/tag/99℃  孩子，做更好的自己.html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