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创意折纸  加厚升级版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创意折纸  加厚升级版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本书出售、求购地址：https://www.jiaokey.com/book/detail/13989958.html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关键词搜索：https://www.jiaokey.com/tag/创意折纸  加厚升级版.html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