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植物王国的神秘档案</w:t>
      </w:r>
    </w:p>
    <w:p>
      <w:r>
        <w:rPr>
          <w:rFonts w:ascii="宋体" w:hAnsi="宋体" w:eastAsia="宋体"/>
          <w:sz w:val="24"/>
        </w:rPr>
        <w:t>（韩）郑玟至著；（韩）尹真贤绘；千太阳译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植物王国的神秘档案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（韩）郑玟至著；（韩）尹真贤绘；千太阳译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本书出售、求购地址：https://www.jiaokey.com/book/detail/13989930.html</w:t>
      </w:r>
    </w:p>
    <w:p>
      <w:r>
        <w:t>更多相关图书推荐：https://www.jiaokey.com</w:t>
      </w:r>
    </w:p>
    <w:p>
      <w:r>
        <w:t>（韩）郑玟至著；（韩）尹真贤绘；千太阳译 其他作品：https://www.jiaokey.com/tag/（韩）郑玟至著；（韩）尹真贤绘；千太阳译.html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关键词搜索：https://www.jiaokey.com/tag/植物王国的神秘档案.html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