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青少年太空探索科普丛书  空间天气与人类社会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青少年太空探索科普丛书  空间天气与人类社会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本书出售、求购地址：https://www.jiaokey.com/book/detail/13989924.html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关键词搜索：https://www.jiaokey.com/tag/青少年太空探索科普丛书  空间天气与人类社会.html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