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世界金奖童画·诗  梦想篇</w:t>
      </w:r>
    </w:p>
    <w:p>
      <w:r>
        <w:rPr>
          <w:rFonts w:ascii="宋体" w:hAnsi="宋体" w:eastAsia="宋体"/>
          <w:sz w:val="24"/>
        </w:rPr>
        <w:t>巩孺萍著；朱君点评；江苏省睢宁儿童画工作者协会供图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世界金奖童画·诗  梦想篇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巩孺萍著；朱君点评；江苏省睢宁儿童画工作者协会供图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本书出售、求购地址：https://www.jiaokey.com/book/detail/13989912.html</w:t>
      </w:r>
    </w:p>
    <w:p>
      <w:r>
        <w:t>更多相关图书推荐：https://www.jiaokey.com</w:t>
      </w:r>
    </w:p>
    <w:p>
      <w:r>
        <w:t>巩孺萍著；朱君点评；江苏省睢宁儿童画工作者协会供图 其他作品：https://www.jiaokey.com/tag/巩孺萍著；朱君点评；江苏省睢宁儿童画工作者协会供图.html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关键词搜索：https://www.jiaokey.com/tag/世界金奖童画·诗  梦想篇.html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