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好教养小少年系列  为什么不能孤立同学？</w:t>
      </w:r>
    </w:p>
    <w:p>
      <w:r>
        <w:rPr>
          <w:rFonts w:ascii="宋体" w:hAnsi="宋体" w:eastAsia="宋体"/>
          <w:sz w:val="24"/>
        </w:rPr>
        <w:t>（韩）蔡和英著；（韩）千弼连图；秦晓静译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好教养小少年系列  为什么不能孤立同学？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（韩）蔡和英著；（韩）千弼连图；秦晓静译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本书出售、求购地址：https://www.jiaokey.com/book/detail/13989909.html</w:t>
      </w:r>
    </w:p>
    <w:p>
      <w:r>
        <w:t>更多相关图书推荐：https://www.jiaokey.com</w:t>
      </w:r>
    </w:p>
    <w:p>
      <w:r>
        <w:t>（韩）蔡和英著；（韩）千弼连图；秦晓静译 其他作品：https://www.jiaokey.com/tag/（韩）蔡和英著；（韩）千弼连图；秦晓静译.html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关键词搜索：https://www.jiaokey.com/tag/好教养小少年系列  为什么不能孤立同学？.html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