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儿童英语自然拼读故事绘本  我的体育明星梦</w:t>
      </w:r>
    </w:p>
    <w:p>
      <w:r>
        <w:rPr>
          <w:rFonts w:ascii="宋体" w:hAnsi="宋体" w:eastAsia="宋体"/>
          <w:sz w:val="24"/>
        </w:rPr>
        <w:t>（美）保罗·奥尔绍斯基（PAUL ORSHOSKI）著；（美）杰弗里·埃贝尔（JEFFREY EBBELER）绘；杨海宇译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儿童英语自然拼读故事绘本  我的体育明星梦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（美）保罗·奥尔绍斯基（PAUL ORSHOSKI）著；（美）杰弗里·埃贝尔（JEFFREY EBBELER）绘；杨海宇译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本书出售、求购地址：https://www.jiaokey.com/book/detail/13989907.html</w:t>
      </w:r>
    </w:p>
    <w:p>
      <w:r>
        <w:t>更多相关图书推荐：https://www.jiaokey.com</w:t>
      </w:r>
    </w:p>
    <w:p>
      <w:r>
        <w:t>（美）保罗·奥尔绍斯基（PAUL ORSHOSKI）著；（美）杰弗里·埃贝尔（JEFFREY EBBELER）绘；杨海宇译 其他作品：https://www.jiaokey.com/tag/（美）保罗·奥尔绍斯基（PAUL ORSHOSKI）著；（美）杰弗里·埃贝尔（JEFFREY EBBELER）绘；杨海宇译.html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关键词搜索：https://www.jiaokey.com/tag/儿童英语自然拼读故事绘本  我的体育明星梦.html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