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书名：3D恐龙故事书  丛林巨人·雷龙  身世之谜</w:t>
      </w:r>
    </w:p>
    <w:p>
      <w:r>
        <w:t>作者:崔钟雷主编</w:t>
      </w:r>
    </w:p>
    <w:p>
      <w:r>
        <w:t>出版社:重庆：重庆出版社</w:t>
      </w:r>
    </w:p>
    <w:p>
      <w:r>
        <w:t>出版日期：2015.08</w:t>
      </w:r>
    </w:p>
    <w:p>
      <w:r>
        <w:t>总页数：39</w:t>
      </w:r>
    </w:p>
    <w:p>
      <w:r>
        <w:t>更多请访问教客网:www.jiaokey.com</w:t>
      </w:r>
    </w:p>
    <w:p>
      <w:r>
        <w:t>3D恐龙故事书  丛林巨人·雷龙  身世之谜评论地址：https://www.jiaokey.com/book/detail/13989906.html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