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布小兔回家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布小兔回家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本书出售、求购地址：https://www.jiaokey.com/book/detail/13989885.html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关键词搜索：https://www.jiaokey.com/tag/布小兔回家.html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