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了不起的剪刀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了不起的剪刀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本书出售、求购地址：https://www.jiaokey.com/book/detail/13989884.html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关键词搜索：https://www.jiaokey.com/tag/了不起的剪刀.html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